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DB16" w14:textId="77777777" w:rsidR="00D3448E" w:rsidRDefault="00000000" w:rsidP="003447E8">
      <w:pPr>
        <w:spacing w:after="0"/>
        <w:jc w:val="center"/>
        <w:rPr>
          <w:rFonts w:ascii="Times New Roman" w:hAnsi="Times New Roman" w:cs="Times New Roman"/>
          <w:b/>
          <w:color w:val="212529"/>
          <w:sz w:val="30"/>
        </w:rPr>
      </w:pPr>
      <w:r w:rsidRPr="003447E8">
        <w:rPr>
          <w:rFonts w:ascii="Times New Roman" w:hAnsi="Times New Roman" w:cs="Times New Roman"/>
          <w:b/>
          <w:color w:val="212529"/>
          <w:sz w:val="30"/>
        </w:rPr>
        <w:t>SOGLASJE STARŠA / ZAKONITEGA ZASTOPNIKA ZA VČLANITEV MLADOLETNE OSEBE</w:t>
      </w:r>
    </w:p>
    <w:p w14:paraId="30CE5576" w14:textId="77777777" w:rsidR="003447E8" w:rsidRDefault="003447E8" w:rsidP="003447E8">
      <w:pPr>
        <w:spacing w:after="0"/>
        <w:jc w:val="center"/>
        <w:rPr>
          <w:rFonts w:ascii="Times New Roman" w:hAnsi="Times New Roman" w:cs="Times New Roman"/>
          <w:b/>
          <w:color w:val="212529"/>
          <w:sz w:val="30"/>
        </w:rPr>
      </w:pPr>
    </w:p>
    <w:p w14:paraId="0AE707D5" w14:textId="77777777" w:rsidR="003447E8" w:rsidRPr="003447E8" w:rsidRDefault="003447E8" w:rsidP="003447E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51C9BDAC" w14:textId="77777777" w:rsidR="00D3448E" w:rsidRDefault="00000000" w:rsidP="003447E8">
      <w:pPr>
        <w:spacing w:after="0"/>
        <w:rPr>
          <w:rFonts w:ascii="Times New Roman" w:hAnsi="Times New Roman" w:cs="Times New Roman"/>
        </w:rPr>
      </w:pPr>
      <w:r w:rsidRPr="003447E8">
        <w:rPr>
          <w:rFonts w:ascii="Times New Roman" w:hAnsi="Times New Roman" w:cs="Times New Roman"/>
          <w:b/>
        </w:rPr>
        <w:t xml:space="preserve">Ta obrazec je priloga k pristopni izjavi mladoletne osebe za članstvo v ŠD ŠIZ. </w:t>
      </w:r>
      <w:r w:rsidRPr="003447E8">
        <w:rPr>
          <w:rFonts w:ascii="Times New Roman" w:hAnsi="Times New Roman" w:cs="Times New Roman"/>
        </w:rPr>
        <w:t xml:space="preserve">Brez podpisanega soglasja starša oziroma zakonitega zastopnika včlanitev </w:t>
      </w:r>
      <w:proofErr w:type="spellStart"/>
      <w:r w:rsidRPr="003447E8">
        <w:rPr>
          <w:rFonts w:ascii="Times New Roman" w:hAnsi="Times New Roman" w:cs="Times New Roman"/>
        </w:rPr>
        <w:t>mladoletne</w:t>
      </w:r>
      <w:proofErr w:type="spellEnd"/>
      <w:r w:rsidRPr="003447E8">
        <w:rPr>
          <w:rFonts w:ascii="Times New Roman" w:hAnsi="Times New Roman" w:cs="Times New Roman"/>
        </w:rPr>
        <w:t xml:space="preserve"> </w:t>
      </w:r>
      <w:proofErr w:type="spellStart"/>
      <w:r w:rsidRPr="003447E8">
        <w:rPr>
          <w:rFonts w:ascii="Times New Roman" w:hAnsi="Times New Roman" w:cs="Times New Roman"/>
        </w:rPr>
        <w:t>osebe</w:t>
      </w:r>
      <w:proofErr w:type="spellEnd"/>
      <w:r w:rsidRPr="003447E8">
        <w:rPr>
          <w:rFonts w:ascii="Times New Roman" w:hAnsi="Times New Roman" w:cs="Times New Roman"/>
        </w:rPr>
        <w:t xml:space="preserve"> </w:t>
      </w:r>
      <w:proofErr w:type="spellStart"/>
      <w:r w:rsidRPr="003447E8">
        <w:rPr>
          <w:rFonts w:ascii="Times New Roman" w:hAnsi="Times New Roman" w:cs="Times New Roman"/>
        </w:rPr>
        <w:t>ni</w:t>
      </w:r>
      <w:proofErr w:type="spellEnd"/>
      <w:r w:rsidRPr="003447E8">
        <w:rPr>
          <w:rFonts w:ascii="Times New Roman" w:hAnsi="Times New Roman" w:cs="Times New Roman"/>
        </w:rPr>
        <w:t xml:space="preserve"> </w:t>
      </w:r>
      <w:proofErr w:type="spellStart"/>
      <w:r w:rsidRPr="003447E8">
        <w:rPr>
          <w:rFonts w:ascii="Times New Roman" w:hAnsi="Times New Roman" w:cs="Times New Roman"/>
        </w:rPr>
        <w:t>veljavna</w:t>
      </w:r>
      <w:proofErr w:type="spellEnd"/>
      <w:r w:rsidRPr="003447E8">
        <w:rPr>
          <w:rFonts w:ascii="Times New Roman" w:hAnsi="Times New Roman" w:cs="Times New Roman"/>
        </w:rPr>
        <w:t>.</w:t>
      </w:r>
    </w:p>
    <w:p w14:paraId="728906AD" w14:textId="77777777" w:rsidR="003447E8" w:rsidRPr="003447E8" w:rsidRDefault="003447E8" w:rsidP="003447E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D3448E" w:rsidRPr="003447E8" w14:paraId="112023B1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7E51CA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Ime in priimek mladoletne osebe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149835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75AC5345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905E923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Datum rojstva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CDA129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3A371898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0372CD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Naslov bivališča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25822AC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45EEF32E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B75FA6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E-naslov in telefon (če obstaja)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DD5ABE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AF4027A" w14:textId="77777777" w:rsidR="00D3448E" w:rsidRPr="003447E8" w:rsidRDefault="00D3448E" w:rsidP="003447E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5953"/>
      </w:tblGrid>
      <w:tr w:rsidR="00D3448E" w:rsidRPr="003447E8" w14:paraId="094886FD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E0FE932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Ime in priimek starša / zakonitega zastopnika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720C24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04058442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6F5D72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Naslov bivališča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60A778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6E50701B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AF8D66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3D06F74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448E" w:rsidRPr="003447E8" w14:paraId="3B89CAB4" w14:textId="77777777">
        <w:trPr>
          <w:jc w:val="center"/>
        </w:trPr>
        <w:tc>
          <w:tcPr>
            <w:tcW w:w="340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4F6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E9BA24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E-naslov</w:t>
            </w:r>
          </w:p>
        </w:tc>
        <w:tc>
          <w:tcPr>
            <w:tcW w:w="595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796B426" w14:textId="77777777" w:rsidR="00D3448E" w:rsidRPr="003447E8" w:rsidRDefault="00D3448E" w:rsidP="003447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0323E5F" w14:textId="77777777" w:rsidR="00D3448E" w:rsidRPr="003447E8" w:rsidRDefault="00D3448E" w:rsidP="003447E8">
      <w:pPr>
        <w:spacing w:after="0"/>
        <w:rPr>
          <w:rFonts w:ascii="Times New Roman" w:hAnsi="Times New Roman" w:cs="Times New Roman"/>
        </w:rPr>
      </w:pPr>
    </w:p>
    <w:p w14:paraId="69B2AFEC" w14:textId="77777777" w:rsidR="003447E8" w:rsidRPr="003447E8" w:rsidRDefault="003447E8" w:rsidP="003447E8">
      <w:pPr>
        <w:spacing w:after="0"/>
        <w:rPr>
          <w:rFonts w:ascii="Times New Roman" w:hAnsi="Times New Roman" w:cs="Times New Roman"/>
        </w:rPr>
      </w:pPr>
    </w:p>
    <w:p w14:paraId="128F9A55" w14:textId="77777777" w:rsidR="00D3448E" w:rsidRDefault="00000000" w:rsidP="003447E8">
      <w:pPr>
        <w:spacing w:after="0"/>
        <w:rPr>
          <w:rFonts w:ascii="Times New Roman" w:hAnsi="Times New Roman" w:cs="Times New Roman"/>
          <w:b/>
        </w:rPr>
      </w:pPr>
      <w:proofErr w:type="spellStart"/>
      <w:r w:rsidRPr="003447E8">
        <w:rPr>
          <w:rFonts w:ascii="Times New Roman" w:hAnsi="Times New Roman" w:cs="Times New Roman"/>
          <w:b/>
        </w:rPr>
        <w:t>Izjava</w:t>
      </w:r>
      <w:proofErr w:type="spellEnd"/>
    </w:p>
    <w:p w14:paraId="4EA9E763" w14:textId="77777777" w:rsidR="003447E8" w:rsidRPr="003447E8" w:rsidRDefault="003447E8" w:rsidP="003447E8">
      <w:pPr>
        <w:spacing w:after="0"/>
        <w:rPr>
          <w:rFonts w:ascii="Times New Roman" w:hAnsi="Times New Roman" w:cs="Times New Roman"/>
        </w:rPr>
      </w:pPr>
    </w:p>
    <w:p w14:paraId="2A205DDC" w14:textId="19E12B1A" w:rsidR="00D3448E" w:rsidRPr="003447E8" w:rsidRDefault="00000000" w:rsidP="003447E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 w:rsidRPr="003447E8">
        <w:rPr>
          <w:rFonts w:ascii="Times New Roman" w:hAnsi="Times New Roman" w:cs="Times New Roman"/>
        </w:rPr>
        <w:t>soglašam</w:t>
      </w:r>
      <w:proofErr w:type="spellEnd"/>
      <w:r w:rsidRPr="003447E8">
        <w:rPr>
          <w:rFonts w:ascii="Times New Roman" w:hAnsi="Times New Roman" w:cs="Times New Roman"/>
        </w:rPr>
        <w:t xml:space="preserve">, da se </w:t>
      </w:r>
      <w:proofErr w:type="spellStart"/>
      <w:r w:rsidRPr="003447E8">
        <w:rPr>
          <w:rFonts w:ascii="Times New Roman" w:hAnsi="Times New Roman" w:cs="Times New Roman"/>
        </w:rPr>
        <w:t>zgoraj</w:t>
      </w:r>
      <w:proofErr w:type="spellEnd"/>
      <w:r w:rsidRPr="003447E8">
        <w:rPr>
          <w:rFonts w:ascii="Times New Roman" w:hAnsi="Times New Roman" w:cs="Times New Roman"/>
        </w:rPr>
        <w:t xml:space="preserve"> navedena mladoletna oseba včlani v ŠD </w:t>
      </w:r>
      <w:proofErr w:type="gramStart"/>
      <w:r w:rsidRPr="003447E8">
        <w:rPr>
          <w:rFonts w:ascii="Times New Roman" w:hAnsi="Times New Roman" w:cs="Times New Roman"/>
        </w:rPr>
        <w:t>ŠIZ;</w:t>
      </w:r>
      <w:proofErr w:type="gramEnd"/>
    </w:p>
    <w:p w14:paraId="36BD967E" w14:textId="797E297C" w:rsidR="00D3448E" w:rsidRPr="003447E8" w:rsidRDefault="00000000" w:rsidP="003447E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proofErr w:type="spellStart"/>
      <w:r w:rsidRPr="003447E8">
        <w:rPr>
          <w:rFonts w:ascii="Times New Roman" w:hAnsi="Times New Roman" w:cs="Times New Roman"/>
        </w:rPr>
        <w:t>potrjujem</w:t>
      </w:r>
      <w:proofErr w:type="spellEnd"/>
      <w:r w:rsidRPr="003447E8">
        <w:rPr>
          <w:rFonts w:ascii="Times New Roman" w:hAnsi="Times New Roman" w:cs="Times New Roman"/>
        </w:rPr>
        <w:t xml:space="preserve">, da </w:t>
      </w:r>
      <w:proofErr w:type="spellStart"/>
      <w:r w:rsidRPr="003447E8">
        <w:rPr>
          <w:rFonts w:ascii="Times New Roman" w:hAnsi="Times New Roman" w:cs="Times New Roman"/>
        </w:rPr>
        <w:t>sem</w:t>
      </w:r>
      <w:proofErr w:type="spellEnd"/>
      <w:r w:rsidRPr="003447E8">
        <w:rPr>
          <w:rFonts w:ascii="Times New Roman" w:hAnsi="Times New Roman" w:cs="Times New Roman"/>
        </w:rPr>
        <w:t xml:space="preserve"> </w:t>
      </w:r>
      <w:proofErr w:type="spellStart"/>
      <w:r w:rsidRPr="003447E8">
        <w:rPr>
          <w:rFonts w:ascii="Times New Roman" w:hAnsi="Times New Roman" w:cs="Times New Roman"/>
        </w:rPr>
        <w:t>seznanjen</w:t>
      </w:r>
      <w:proofErr w:type="spellEnd"/>
      <w:r w:rsidRPr="003447E8">
        <w:rPr>
          <w:rFonts w:ascii="Times New Roman" w:hAnsi="Times New Roman" w:cs="Times New Roman"/>
        </w:rPr>
        <w:t xml:space="preserve">/-a s statutom društva, pravili članstva in internimi akti društva, ki veljajo za člane </w:t>
      </w:r>
      <w:proofErr w:type="gramStart"/>
      <w:r w:rsidRPr="003447E8">
        <w:rPr>
          <w:rFonts w:ascii="Times New Roman" w:hAnsi="Times New Roman" w:cs="Times New Roman"/>
        </w:rPr>
        <w:t>društva;</w:t>
      </w:r>
      <w:proofErr w:type="gramEnd"/>
    </w:p>
    <w:p w14:paraId="224323E3" w14:textId="02E9BA80" w:rsidR="00D3448E" w:rsidRPr="003447E8" w:rsidRDefault="00000000" w:rsidP="003447E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proofErr w:type="spellStart"/>
      <w:r w:rsidRPr="003447E8">
        <w:rPr>
          <w:rFonts w:ascii="Times New Roman" w:hAnsi="Times New Roman" w:cs="Times New Roman"/>
        </w:rPr>
        <w:t>potrjujem</w:t>
      </w:r>
      <w:proofErr w:type="spellEnd"/>
      <w:r w:rsidRPr="003447E8">
        <w:rPr>
          <w:rFonts w:ascii="Times New Roman" w:hAnsi="Times New Roman" w:cs="Times New Roman"/>
        </w:rPr>
        <w:t xml:space="preserve">, da se </w:t>
      </w:r>
      <w:proofErr w:type="spellStart"/>
      <w:r w:rsidRPr="003447E8">
        <w:rPr>
          <w:rFonts w:ascii="Times New Roman" w:hAnsi="Times New Roman" w:cs="Times New Roman"/>
        </w:rPr>
        <w:t>članstvo</w:t>
      </w:r>
      <w:proofErr w:type="spellEnd"/>
      <w:r w:rsidRPr="003447E8">
        <w:rPr>
          <w:rFonts w:ascii="Times New Roman" w:hAnsi="Times New Roman" w:cs="Times New Roman"/>
        </w:rPr>
        <w:t xml:space="preserve"> aktivira z dnem plačila članarine in da je članarina </w:t>
      </w:r>
      <w:proofErr w:type="gramStart"/>
      <w:r w:rsidRPr="003447E8">
        <w:rPr>
          <w:rFonts w:ascii="Times New Roman" w:hAnsi="Times New Roman" w:cs="Times New Roman"/>
        </w:rPr>
        <w:t>nepovratna;</w:t>
      </w:r>
      <w:proofErr w:type="gramEnd"/>
    </w:p>
    <w:p w14:paraId="04C47337" w14:textId="3DC39174" w:rsidR="00D3448E" w:rsidRPr="003447E8" w:rsidRDefault="00000000" w:rsidP="003447E8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proofErr w:type="spellStart"/>
      <w:r w:rsidRPr="003447E8">
        <w:rPr>
          <w:rFonts w:ascii="Times New Roman" w:hAnsi="Times New Roman" w:cs="Times New Roman"/>
        </w:rPr>
        <w:t>soglašam</w:t>
      </w:r>
      <w:proofErr w:type="spellEnd"/>
      <w:r w:rsidRPr="003447E8">
        <w:rPr>
          <w:rFonts w:ascii="Times New Roman" w:hAnsi="Times New Roman" w:cs="Times New Roman"/>
        </w:rPr>
        <w:t xml:space="preserve">, da </w:t>
      </w:r>
      <w:proofErr w:type="spellStart"/>
      <w:r w:rsidRPr="003447E8">
        <w:rPr>
          <w:rFonts w:ascii="Times New Roman" w:hAnsi="Times New Roman" w:cs="Times New Roman"/>
        </w:rPr>
        <w:t>društvo</w:t>
      </w:r>
      <w:proofErr w:type="spellEnd"/>
      <w:r w:rsidRPr="003447E8">
        <w:rPr>
          <w:rFonts w:ascii="Times New Roman" w:hAnsi="Times New Roman" w:cs="Times New Roman"/>
        </w:rPr>
        <w:t xml:space="preserve"> za potrebe članstva, obveščanja o dejavnostih, organizacije programov in izvrševanja zakonskih obveznosti obdeluje osnovne osebne podatke mladoletne osebe in moje kontaktne </w:t>
      </w:r>
      <w:proofErr w:type="gramStart"/>
      <w:r w:rsidRPr="003447E8">
        <w:rPr>
          <w:rFonts w:ascii="Times New Roman" w:hAnsi="Times New Roman" w:cs="Times New Roman"/>
        </w:rPr>
        <w:t>podatke;</w:t>
      </w:r>
      <w:proofErr w:type="gramEnd"/>
    </w:p>
    <w:p w14:paraId="7F84BDD9" w14:textId="1536C561" w:rsidR="00D3448E" w:rsidRPr="003447E8" w:rsidRDefault="00000000" w:rsidP="003447E8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proofErr w:type="spellStart"/>
      <w:r w:rsidRPr="003447E8">
        <w:rPr>
          <w:rFonts w:ascii="Times New Roman" w:hAnsi="Times New Roman" w:cs="Times New Roman"/>
        </w:rPr>
        <w:t>potrjujem</w:t>
      </w:r>
      <w:proofErr w:type="spellEnd"/>
      <w:r w:rsidRPr="003447E8">
        <w:rPr>
          <w:rFonts w:ascii="Times New Roman" w:hAnsi="Times New Roman" w:cs="Times New Roman"/>
        </w:rPr>
        <w:t xml:space="preserve">, da </w:t>
      </w:r>
      <w:proofErr w:type="spellStart"/>
      <w:r w:rsidRPr="003447E8">
        <w:rPr>
          <w:rFonts w:ascii="Times New Roman" w:hAnsi="Times New Roman" w:cs="Times New Roman"/>
        </w:rPr>
        <w:t>bom</w:t>
      </w:r>
      <w:proofErr w:type="spellEnd"/>
      <w:r w:rsidRPr="003447E8">
        <w:rPr>
          <w:rFonts w:ascii="Times New Roman" w:hAnsi="Times New Roman" w:cs="Times New Roman"/>
        </w:rPr>
        <w:t xml:space="preserve"> </w:t>
      </w:r>
      <w:proofErr w:type="spellStart"/>
      <w:r w:rsidRPr="003447E8">
        <w:rPr>
          <w:rFonts w:ascii="Times New Roman" w:hAnsi="Times New Roman" w:cs="Times New Roman"/>
        </w:rPr>
        <w:t>društvu</w:t>
      </w:r>
      <w:proofErr w:type="spellEnd"/>
      <w:r w:rsidRPr="003447E8">
        <w:rPr>
          <w:rFonts w:ascii="Times New Roman" w:hAnsi="Times New Roman" w:cs="Times New Roman"/>
        </w:rPr>
        <w:t xml:space="preserve"> pravočasno sporočil/-a morebitne spremembe kontaktnih podatkov, pomembnih za komunikacijo v zvezi s članstvom mladoletne osebe.</w:t>
      </w:r>
    </w:p>
    <w:p w14:paraId="227428DE" w14:textId="77777777" w:rsidR="00D3448E" w:rsidRPr="003447E8" w:rsidRDefault="00D3448E" w:rsidP="003447E8">
      <w:pPr>
        <w:spacing w:after="0"/>
        <w:rPr>
          <w:rFonts w:ascii="Times New Roman" w:hAnsi="Times New Roman" w:cs="Times New Roman"/>
        </w:rPr>
      </w:pPr>
    </w:p>
    <w:p w14:paraId="5D508A03" w14:textId="77777777" w:rsidR="00D3448E" w:rsidRDefault="00000000" w:rsidP="003447E8">
      <w:pPr>
        <w:spacing w:after="0"/>
        <w:rPr>
          <w:rFonts w:ascii="Times New Roman" w:hAnsi="Times New Roman" w:cs="Times New Roman"/>
        </w:rPr>
      </w:pPr>
      <w:r w:rsidRPr="003447E8">
        <w:rPr>
          <w:rFonts w:ascii="Times New Roman" w:hAnsi="Times New Roman" w:cs="Times New Roman"/>
          <w:b/>
        </w:rPr>
        <w:t xml:space="preserve">Opomba: </w:t>
      </w:r>
      <w:r w:rsidRPr="003447E8">
        <w:rPr>
          <w:rFonts w:ascii="Times New Roman" w:hAnsi="Times New Roman" w:cs="Times New Roman"/>
        </w:rPr>
        <w:t xml:space="preserve">To soglasje velja za včlanitev mladoletne osebe v društvo. Posebna soglasja za udeležbo na posameznih programih ali dogodkih se uredijo z ločenimi obrazci, </w:t>
      </w:r>
      <w:proofErr w:type="spellStart"/>
      <w:r w:rsidRPr="003447E8">
        <w:rPr>
          <w:rFonts w:ascii="Times New Roman" w:hAnsi="Times New Roman" w:cs="Times New Roman"/>
        </w:rPr>
        <w:t>kadar</w:t>
      </w:r>
      <w:proofErr w:type="spellEnd"/>
      <w:r w:rsidRPr="003447E8">
        <w:rPr>
          <w:rFonts w:ascii="Times New Roman" w:hAnsi="Times New Roman" w:cs="Times New Roman"/>
        </w:rPr>
        <w:t xml:space="preserve"> je to </w:t>
      </w:r>
      <w:proofErr w:type="spellStart"/>
      <w:r w:rsidRPr="003447E8">
        <w:rPr>
          <w:rFonts w:ascii="Times New Roman" w:hAnsi="Times New Roman" w:cs="Times New Roman"/>
        </w:rPr>
        <w:t>potrebno</w:t>
      </w:r>
      <w:proofErr w:type="spellEnd"/>
      <w:r w:rsidRPr="003447E8">
        <w:rPr>
          <w:rFonts w:ascii="Times New Roman" w:hAnsi="Times New Roman" w:cs="Times New Roman"/>
        </w:rPr>
        <w:t>.</w:t>
      </w:r>
    </w:p>
    <w:p w14:paraId="1A7F1585" w14:textId="77777777" w:rsidR="003447E8" w:rsidRPr="003447E8" w:rsidRDefault="003447E8" w:rsidP="003447E8">
      <w:pPr>
        <w:spacing w:after="0"/>
        <w:rPr>
          <w:rFonts w:ascii="Times New Roman" w:hAnsi="Times New Roman" w:cs="Times New Roman"/>
        </w:rPr>
      </w:pPr>
    </w:p>
    <w:p w14:paraId="75CB8C39" w14:textId="77777777" w:rsidR="00D3448E" w:rsidRDefault="00D3448E" w:rsidP="003447E8">
      <w:pPr>
        <w:spacing w:after="0"/>
        <w:rPr>
          <w:rFonts w:ascii="Times New Roman" w:hAnsi="Times New Roman" w:cs="Times New Roman"/>
        </w:rPr>
      </w:pPr>
    </w:p>
    <w:p w14:paraId="7A9F7699" w14:textId="77777777" w:rsidR="003447E8" w:rsidRPr="003447E8" w:rsidRDefault="003447E8" w:rsidP="003447E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79"/>
        <w:gridCol w:w="4373"/>
      </w:tblGrid>
      <w:tr w:rsidR="00D3448E" w:rsidRPr="003447E8" w14:paraId="318BB567" w14:textId="77777777" w:rsidTr="003447E8">
        <w:trPr>
          <w:jc w:val="center"/>
        </w:trPr>
        <w:tc>
          <w:tcPr>
            <w:tcW w:w="58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CCF5F92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Kraj in datum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A921710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t>Podpis starša / zakonitega zastopnika</w:t>
            </w:r>
          </w:p>
        </w:tc>
      </w:tr>
      <w:tr w:rsidR="00D3448E" w:rsidRPr="003447E8" w14:paraId="43CA9140" w14:textId="77777777" w:rsidTr="003447E8">
        <w:trPr>
          <w:jc w:val="center"/>
        </w:trPr>
        <w:tc>
          <w:tcPr>
            <w:tcW w:w="582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7BAFC2B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br/>
            </w:r>
            <w:r w:rsidRPr="003447E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B68EFF6" w14:textId="77777777" w:rsidR="00D3448E" w:rsidRPr="003447E8" w:rsidRDefault="00000000" w:rsidP="003447E8">
            <w:pPr>
              <w:spacing w:after="0"/>
              <w:rPr>
                <w:rFonts w:ascii="Times New Roman" w:hAnsi="Times New Roman" w:cs="Times New Roman"/>
              </w:rPr>
            </w:pPr>
            <w:r w:rsidRPr="003447E8">
              <w:rPr>
                <w:rFonts w:ascii="Times New Roman" w:hAnsi="Times New Roman" w:cs="Times New Roman"/>
              </w:rPr>
              <w:br/>
            </w:r>
            <w:r w:rsidRPr="003447E8">
              <w:rPr>
                <w:rFonts w:ascii="Times New Roman" w:hAnsi="Times New Roman" w:cs="Times New Roman"/>
              </w:rPr>
              <w:br/>
            </w:r>
          </w:p>
        </w:tc>
      </w:tr>
    </w:tbl>
    <w:p w14:paraId="4D3318C5" w14:textId="77777777" w:rsidR="004E553B" w:rsidRPr="003447E8" w:rsidRDefault="004E553B" w:rsidP="003447E8">
      <w:pPr>
        <w:spacing w:after="0"/>
        <w:rPr>
          <w:rFonts w:ascii="Times New Roman" w:hAnsi="Times New Roman" w:cs="Times New Roman"/>
        </w:rPr>
      </w:pPr>
    </w:p>
    <w:sectPr w:rsidR="004E553B" w:rsidRPr="003447E8" w:rsidSect="00034616">
      <w:headerReference w:type="default" r:id="rId8"/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1912" w14:textId="77777777" w:rsidR="006F62F5" w:rsidRDefault="006F62F5">
      <w:pPr>
        <w:spacing w:after="0"/>
      </w:pPr>
      <w:r>
        <w:separator/>
      </w:r>
    </w:p>
  </w:endnote>
  <w:endnote w:type="continuationSeparator" w:id="0">
    <w:p w14:paraId="708D28B8" w14:textId="77777777" w:rsidR="006F62F5" w:rsidRDefault="006F62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C485" w14:textId="6FF6A576" w:rsidR="00D3448E" w:rsidRDefault="00000000">
    <w:pPr>
      <w:pStyle w:val="Footer"/>
      <w:jc w:val="center"/>
    </w:pPr>
    <w:r>
      <w:rPr>
        <w:i/>
        <w:color w:val="6E6E6E"/>
        <w:sz w:val="18"/>
      </w:rPr>
      <w:t>ŠD ŠIZ</w:t>
    </w:r>
    <w:r w:rsidR="003447E8">
      <w:rPr>
        <w:i/>
        <w:color w:val="6E6E6E"/>
        <w:sz w:val="18"/>
      </w:rPr>
      <w:t xml:space="preserve"> </w:t>
    </w:r>
    <w:proofErr w:type="spellStart"/>
    <w:r w:rsidR="003447E8">
      <w:rPr>
        <w:i/>
        <w:color w:val="6E6E6E"/>
        <w:sz w:val="18"/>
      </w:rPr>
      <w:t>podatki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03DD" w14:textId="77777777" w:rsidR="006F62F5" w:rsidRDefault="006F62F5">
      <w:pPr>
        <w:spacing w:after="0"/>
      </w:pPr>
      <w:r>
        <w:separator/>
      </w:r>
    </w:p>
  </w:footnote>
  <w:footnote w:type="continuationSeparator" w:id="0">
    <w:p w14:paraId="6D33ADC8" w14:textId="77777777" w:rsidR="006F62F5" w:rsidRDefault="006F62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0C61" w14:textId="70001DF3" w:rsidR="003447E8" w:rsidRDefault="003447E8" w:rsidP="003447E8">
    <w:pPr>
      <w:jc w:val="center"/>
    </w:pPr>
    <w:r>
      <w:rPr>
        <w:b/>
        <w:color w:val="2C3E50"/>
        <w:sz w:val="22"/>
      </w:rPr>
      <w:t>ŠD ŠIZ</w:t>
    </w:r>
    <w:r>
      <w:rPr>
        <w:b/>
        <w:color w:val="2C3E50"/>
        <w:sz w:val="22"/>
      </w:rPr>
      <w:t xml:space="preserve"> </w:t>
    </w:r>
    <w:proofErr w:type="spellStart"/>
    <w:r>
      <w:rPr>
        <w:b/>
        <w:color w:val="2C3E50"/>
        <w:sz w:val="22"/>
      </w:rPr>
      <w:t>logotip</w:t>
    </w:r>
    <w:proofErr w:type="spellEnd"/>
    <w:r>
      <w:rPr>
        <w:b/>
        <w:color w:val="2C3E50"/>
        <w:sz w:val="22"/>
      </w:rPr>
      <w:t xml:space="preserve"> </w:t>
    </w:r>
    <w:proofErr w:type="spellStart"/>
    <w:r>
      <w:rPr>
        <w:b/>
        <w:color w:val="2C3E50"/>
        <w:sz w:val="22"/>
      </w:rPr>
      <w:t>podatki</w:t>
    </w:r>
    <w:proofErr w:type="spellEnd"/>
  </w:p>
  <w:p w14:paraId="386CB8EA" w14:textId="77777777" w:rsidR="003447E8" w:rsidRDefault="003447E8">
    <w:pPr>
      <w:pStyle w:val="Header"/>
    </w:pPr>
  </w:p>
  <w:p>
    <w:pPr>
      <w:jc w:val="center"/>
    </w:pPr>
    <w:r>
      <w:drawing>
        <wp:inline xmlns:a="http://schemas.openxmlformats.org/drawingml/2006/main" xmlns:pic="http://schemas.openxmlformats.org/drawingml/2006/picture">
          <wp:extent cx="1097280" cy="90455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04557"/>
                  </a:xfrm>
                  <a:prstGeom prst="rect"/>
                </pic:spPr>
              </pic:pic>
            </a:graphicData>
          </a:graphic>
        </wp:inline>
      </w:drawing>
    </w:r>
  </w:p>
  <w:p>
    <w:pPr>
      <w:jc w:val="center"/>
    </w:pPr>
    <w:r>
      <w:rPr>
        <w:b/>
        <w:color w:val="F97316"/>
        <w:sz w:val="24"/>
      </w:rPr>
      <w:t>ŠPORT, IGRA IN ZABAVA</w:t>
    </w: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2C5893"/>
    <w:multiLevelType w:val="hybridMultilevel"/>
    <w:tmpl w:val="51B62536"/>
    <w:lvl w:ilvl="0" w:tplc="67A23A9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606E"/>
    <w:multiLevelType w:val="hybridMultilevel"/>
    <w:tmpl w:val="45764072"/>
    <w:lvl w:ilvl="0" w:tplc="2D265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6E0C18"/>
    <w:multiLevelType w:val="hybridMultilevel"/>
    <w:tmpl w:val="513CD2B2"/>
    <w:lvl w:ilvl="0" w:tplc="2D265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2599B"/>
    <w:multiLevelType w:val="hybridMultilevel"/>
    <w:tmpl w:val="D7601E62"/>
    <w:lvl w:ilvl="0" w:tplc="D0E0A65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77E48"/>
    <w:multiLevelType w:val="hybridMultilevel"/>
    <w:tmpl w:val="15722064"/>
    <w:lvl w:ilvl="0" w:tplc="3094053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5069"/>
    <w:multiLevelType w:val="hybridMultilevel"/>
    <w:tmpl w:val="284AF49C"/>
    <w:lvl w:ilvl="0" w:tplc="D60C0B0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76805"/>
    <w:multiLevelType w:val="hybridMultilevel"/>
    <w:tmpl w:val="9B84B18A"/>
    <w:lvl w:ilvl="0" w:tplc="2D265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65C34"/>
    <w:multiLevelType w:val="hybridMultilevel"/>
    <w:tmpl w:val="26C22552"/>
    <w:lvl w:ilvl="0" w:tplc="2D265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F582A"/>
    <w:multiLevelType w:val="hybridMultilevel"/>
    <w:tmpl w:val="C9F44D9A"/>
    <w:lvl w:ilvl="0" w:tplc="BAA6EB4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5347F"/>
    <w:multiLevelType w:val="hybridMultilevel"/>
    <w:tmpl w:val="54C6C812"/>
    <w:lvl w:ilvl="0" w:tplc="2D265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629500">
    <w:abstractNumId w:val="8"/>
  </w:num>
  <w:num w:numId="2" w16cid:durableId="625695636">
    <w:abstractNumId w:val="6"/>
  </w:num>
  <w:num w:numId="3" w16cid:durableId="1436441932">
    <w:abstractNumId w:val="5"/>
  </w:num>
  <w:num w:numId="4" w16cid:durableId="1907958430">
    <w:abstractNumId w:val="4"/>
  </w:num>
  <w:num w:numId="5" w16cid:durableId="151916725">
    <w:abstractNumId w:val="7"/>
  </w:num>
  <w:num w:numId="6" w16cid:durableId="561135902">
    <w:abstractNumId w:val="3"/>
  </w:num>
  <w:num w:numId="7" w16cid:durableId="1166242484">
    <w:abstractNumId w:val="2"/>
  </w:num>
  <w:num w:numId="8" w16cid:durableId="581643211">
    <w:abstractNumId w:val="1"/>
  </w:num>
  <w:num w:numId="9" w16cid:durableId="911887272">
    <w:abstractNumId w:val="0"/>
  </w:num>
  <w:num w:numId="10" w16cid:durableId="1585187591">
    <w:abstractNumId w:val="15"/>
  </w:num>
  <w:num w:numId="11" w16cid:durableId="605887572">
    <w:abstractNumId w:val="14"/>
  </w:num>
  <w:num w:numId="12" w16cid:durableId="706414730">
    <w:abstractNumId w:val="16"/>
  </w:num>
  <w:num w:numId="13" w16cid:durableId="991719208">
    <w:abstractNumId w:val="13"/>
  </w:num>
  <w:num w:numId="14" w16cid:durableId="1042053737">
    <w:abstractNumId w:val="18"/>
  </w:num>
  <w:num w:numId="15" w16cid:durableId="891505160">
    <w:abstractNumId w:val="12"/>
  </w:num>
  <w:num w:numId="16" w16cid:durableId="1302612513">
    <w:abstractNumId w:val="11"/>
  </w:num>
  <w:num w:numId="17" w16cid:durableId="1206792303">
    <w:abstractNumId w:val="17"/>
  </w:num>
  <w:num w:numId="18" w16cid:durableId="801733216">
    <w:abstractNumId w:val="10"/>
  </w:num>
  <w:num w:numId="19" w16cid:durableId="941258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753"/>
    <w:rsid w:val="0029639D"/>
    <w:rsid w:val="00326F90"/>
    <w:rsid w:val="003447E8"/>
    <w:rsid w:val="004E553B"/>
    <w:rsid w:val="006F62F5"/>
    <w:rsid w:val="00AA1D8D"/>
    <w:rsid w:val="00B47730"/>
    <w:rsid w:val="00C45F77"/>
    <w:rsid w:val="00CB0664"/>
    <w:rsid w:val="00CE39F9"/>
    <w:rsid w:val="00D344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178D75F"/>
  <w14:defaultImageDpi w14:val="300"/>
  <w15:docId w15:val="{88DEAD84-1B08-4387-A095-4D3CAB68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1160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Jure Šavc</cp:lastModifiedBy>
  <cp:revision>3</cp:revision>
  <dcterms:created xsi:type="dcterms:W3CDTF">2026-03-06T15:47:00Z</dcterms:created>
  <dcterms:modified xsi:type="dcterms:W3CDTF">2026-03-16T07:25:00Z</dcterms:modified>
  <cp:category/>
</cp:coreProperties>
</file>