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B3E83" w14:textId="77777777" w:rsidR="000021D8" w:rsidRPr="00E67EED" w:rsidRDefault="000021D8" w:rsidP="00E67EED">
      <w:pPr>
        <w:spacing w:after="0" w:line="240" w:lineRule="auto"/>
        <w:rPr>
          <w:rFonts w:ascii="Times New Roman" w:hAnsi="Times New Roman" w:cs="Times New Roman"/>
        </w:rPr>
      </w:pPr>
    </w:p>
    <w:p w14:paraId="584ACCF6" w14:textId="7E127F60" w:rsidR="000021D8" w:rsidRPr="00E67EED" w:rsidRDefault="000021D8" w:rsidP="00E67E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67EED">
        <w:rPr>
          <w:rFonts w:ascii="Times New Roman" w:hAnsi="Times New Roman" w:cs="Times New Roman"/>
          <w:b/>
          <w:sz w:val="32"/>
          <w:szCs w:val="24"/>
        </w:rPr>
        <w:t>PRISTOPNA IZJAVA ZA ČLANSTVO/PRIJAVNICA ZA ČLANSTVO V ŠPORTNEM DRUŠTVU ŠPORT</w:t>
      </w:r>
      <w:r w:rsidR="00E67EED" w:rsidRPr="00E67EED">
        <w:rPr>
          <w:rFonts w:ascii="Times New Roman" w:hAnsi="Times New Roman" w:cs="Times New Roman"/>
          <w:b/>
          <w:sz w:val="32"/>
          <w:szCs w:val="24"/>
        </w:rPr>
        <w:t>,</w:t>
      </w:r>
      <w:r w:rsidRPr="00E67EED">
        <w:rPr>
          <w:rFonts w:ascii="Times New Roman" w:hAnsi="Times New Roman" w:cs="Times New Roman"/>
          <w:b/>
          <w:sz w:val="32"/>
          <w:szCs w:val="24"/>
        </w:rPr>
        <w:t xml:space="preserve"> IGRA IN ZABAVA</w:t>
      </w:r>
    </w:p>
    <w:p w14:paraId="1F4DAB47" w14:textId="77777777" w:rsidR="000021D8" w:rsidRPr="00E67EED" w:rsidRDefault="000021D8" w:rsidP="00E67EED">
      <w:pPr>
        <w:spacing w:after="0" w:line="240" w:lineRule="auto"/>
        <w:rPr>
          <w:rFonts w:ascii="Times New Roman" w:hAnsi="Times New Roman" w:cs="Times New Roman"/>
        </w:rPr>
      </w:pPr>
    </w:p>
    <w:p w14:paraId="1A847DAF" w14:textId="77777777" w:rsidR="000021D8" w:rsidRPr="00E67EED" w:rsidRDefault="000021D8" w:rsidP="00E67E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2048DD" w14:textId="77777777" w:rsidR="000021D8" w:rsidRPr="00E67EED" w:rsidRDefault="000021D8" w:rsidP="00E67E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6667B7" w14:textId="77777777" w:rsidR="000021D8" w:rsidRPr="00E67EED" w:rsidRDefault="000021D8" w:rsidP="00E67E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D819B9" w14:textId="77777777" w:rsidR="000021D8" w:rsidRPr="00E67EED" w:rsidRDefault="000021D8" w:rsidP="00E67E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A4A562" w14:textId="57A5B9DC" w:rsidR="00EF6A13" w:rsidRPr="00E67EED" w:rsidRDefault="00000000" w:rsidP="00E67E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EED">
        <w:rPr>
          <w:rFonts w:ascii="Times New Roman" w:hAnsi="Times New Roman" w:cs="Times New Roman"/>
          <w:b/>
          <w:sz w:val="24"/>
          <w:szCs w:val="24"/>
        </w:rPr>
        <w:t>PODATKI ČLANA/-ICE</w:t>
      </w:r>
    </w:p>
    <w:p w14:paraId="75837950" w14:textId="77777777" w:rsidR="000021D8" w:rsidRPr="00E67EED" w:rsidRDefault="000021D8" w:rsidP="00E67E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44E112" w14:textId="77777777" w:rsidR="000021D8" w:rsidRPr="00E67EED" w:rsidRDefault="000021D8" w:rsidP="00E67EED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9"/>
        <w:gridCol w:w="4989"/>
      </w:tblGrid>
      <w:tr w:rsidR="000021D8" w:rsidRPr="00E67EED" w14:paraId="3905E678" w14:textId="77777777" w:rsidTr="000021D8">
        <w:trPr>
          <w:jc w:val="center"/>
        </w:trPr>
        <w:tc>
          <w:tcPr>
            <w:tcW w:w="4989" w:type="dxa"/>
            <w:vAlign w:val="center"/>
          </w:tcPr>
          <w:p w14:paraId="1689C910" w14:textId="77777777" w:rsidR="00EF6A13" w:rsidRPr="00E67EED" w:rsidRDefault="00000000" w:rsidP="00E67EE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E67EED">
              <w:rPr>
                <w:rFonts w:ascii="Times New Roman" w:hAnsi="Times New Roman" w:cs="Times New Roman"/>
                <w:b/>
                <w:sz w:val="22"/>
                <w:szCs w:val="24"/>
              </w:rPr>
              <w:t>IME IN PRIIMEK</w:t>
            </w:r>
          </w:p>
          <w:p w14:paraId="04697ECB" w14:textId="77777777" w:rsidR="000021D8" w:rsidRPr="00E67EED" w:rsidRDefault="000021D8" w:rsidP="00E67EE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4989" w:type="dxa"/>
            <w:vAlign w:val="center"/>
          </w:tcPr>
          <w:p w14:paraId="5E31D6AF" w14:textId="77777777" w:rsidR="00EF6A13" w:rsidRPr="00E67EED" w:rsidRDefault="00EF6A13" w:rsidP="00E67EE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0021D8" w:rsidRPr="00E67EED" w14:paraId="30072BA6" w14:textId="77777777" w:rsidTr="000021D8">
        <w:trPr>
          <w:jc w:val="center"/>
        </w:trPr>
        <w:tc>
          <w:tcPr>
            <w:tcW w:w="4989" w:type="dxa"/>
            <w:vAlign w:val="center"/>
          </w:tcPr>
          <w:p w14:paraId="108766ED" w14:textId="77777777" w:rsidR="00EF6A13" w:rsidRPr="00E67EED" w:rsidRDefault="00000000" w:rsidP="00E67EE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E67EED">
              <w:rPr>
                <w:rFonts w:ascii="Times New Roman" w:hAnsi="Times New Roman" w:cs="Times New Roman"/>
                <w:b/>
                <w:sz w:val="22"/>
                <w:szCs w:val="24"/>
              </w:rPr>
              <w:t>NASLOV BIVALIŠČA</w:t>
            </w:r>
          </w:p>
          <w:p w14:paraId="32675CD7" w14:textId="77777777" w:rsidR="000021D8" w:rsidRPr="00E67EED" w:rsidRDefault="000021D8" w:rsidP="00E67EE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4989" w:type="dxa"/>
            <w:vAlign w:val="center"/>
          </w:tcPr>
          <w:p w14:paraId="42617660" w14:textId="77777777" w:rsidR="00EF6A13" w:rsidRPr="00E67EED" w:rsidRDefault="00EF6A13" w:rsidP="00E67EE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0021D8" w:rsidRPr="00E67EED" w14:paraId="55638700" w14:textId="77777777" w:rsidTr="000021D8">
        <w:trPr>
          <w:jc w:val="center"/>
        </w:trPr>
        <w:tc>
          <w:tcPr>
            <w:tcW w:w="4989" w:type="dxa"/>
            <w:vAlign w:val="center"/>
          </w:tcPr>
          <w:p w14:paraId="322B1F03" w14:textId="77777777" w:rsidR="00EF6A13" w:rsidRPr="00E67EED" w:rsidRDefault="00000000" w:rsidP="00E67EE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E67EED">
              <w:rPr>
                <w:rFonts w:ascii="Times New Roman" w:hAnsi="Times New Roman" w:cs="Times New Roman"/>
                <w:b/>
                <w:sz w:val="22"/>
                <w:szCs w:val="24"/>
              </w:rPr>
              <w:t>DATUM ROJSTVA</w:t>
            </w:r>
          </w:p>
          <w:p w14:paraId="1E2252ED" w14:textId="77777777" w:rsidR="000021D8" w:rsidRPr="00E67EED" w:rsidRDefault="000021D8" w:rsidP="00E67EE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4989" w:type="dxa"/>
            <w:vAlign w:val="center"/>
          </w:tcPr>
          <w:p w14:paraId="25D41CD9" w14:textId="77777777" w:rsidR="00EF6A13" w:rsidRPr="00E67EED" w:rsidRDefault="00EF6A13" w:rsidP="00E67EE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0021D8" w:rsidRPr="00E67EED" w14:paraId="7F9DF705" w14:textId="77777777" w:rsidTr="000021D8">
        <w:trPr>
          <w:jc w:val="center"/>
        </w:trPr>
        <w:tc>
          <w:tcPr>
            <w:tcW w:w="4989" w:type="dxa"/>
            <w:vAlign w:val="center"/>
          </w:tcPr>
          <w:p w14:paraId="3E8AC2FE" w14:textId="77777777" w:rsidR="00EF6A13" w:rsidRPr="00E67EED" w:rsidRDefault="00000000" w:rsidP="00E67EE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E67EED">
              <w:rPr>
                <w:rFonts w:ascii="Times New Roman" w:hAnsi="Times New Roman" w:cs="Times New Roman"/>
                <w:b/>
                <w:sz w:val="22"/>
                <w:szCs w:val="24"/>
              </w:rPr>
              <w:t>KRAJ ROJSTVA</w:t>
            </w:r>
          </w:p>
          <w:p w14:paraId="663EE07E" w14:textId="77777777" w:rsidR="000021D8" w:rsidRPr="00E67EED" w:rsidRDefault="000021D8" w:rsidP="00E67EE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4989" w:type="dxa"/>
            <w:vAlign w:val="center"/>
          </w:tcPr>
          <w:p w14:paraId="15372548" w14:textId="77777777" w:rsidR="00EF6A13" w:rsidRPr="00E67EED" w:rsidRDefault="00EF6A13" w:rsidP="00E67EE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0021D8" w:rsidRPr="00E67EED" w14:paraId="6FA04B36" w14:textId="77777777" w:rsidTr="000021D8">
        <w:trPr>
          <w:jc w:val="center"/>
        </w:trPr>
        <w:tc>
          <w:tcPr>
            <w:tcW w:w="4989" w:type="dxa"/>
            <w:vAlign w:val="center"/>
          </w:tcPr>
          <w:p w14:paraId="55D759F0" w14:textId="77777777" w:rsidR="00EF6A13" w:rsidRPr="00E67EED" w:rsidRDefault="00000000" w:rsidP="00E67EE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E67EED">
              <w:rPr>
                <w:rFonts w:ascii="Times New Roman" w:hAnsi="Times New Roman" w:cs="Times New Roman"/>
                <w:b/>
                <w:sz w:val="22"/>
                <w:szCs w:val="24"/>
              </w:rPr>
              <w:t>SPOL</w:t>
            </w:r>
          </w:p>
          <w:p w14:paraId="6A1A8009" w14:textId="77777777" w:rsidR="000021D8" w:rsidRPr="00E67EED" w:rsidRDefault="000021D8" w:rsidP="00E67EE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4989" w:type="dxa"/>
            <w:vAlign w:val="center"/>
          </w:tcPr>
          <w:p w14:paraId="15AED7FA" w14:textId="77777777" w:rsidR="00EF6A13" w:rsidRPr="00E67EED" w:rsidRDefault="00EF6A13" w:rsidP="00E67EE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0021D8" w:rsidRPr="00E67EED" w14:paraId="6CA5960C" w14:textId="77777777" w:rsidTr="000021D8">
        <w:trPr>
          <w:jc w:val="center"/>
        </w:trPr>
        <w:tc>
          <w:tcPr>
            <w:tcW w:w="4989" w:type="dxa"/>
            <w:vAlign w:val="center"/>
          </w:tcPr>
          <w:p w14:paraId="67C9DFF7" w14:textId="77777777" w:rsidR="00EF6A13" w:rsidRPr="00E67EED" w:rsidRDefault="00000000" w:rsidP="00E67EE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E67EED">
              <w:rPr>
                <w:rFonts w:ascii="Times New Roman" w:hAnsi="Times New Roman" w:cs="Times New Roman"/>
                <w:b/>
                <w:sz w:val="22"/>
                <w:szCs w:val="24"/>
              </w:rPr>
              <w:t>DRŽAVLJANSTVO</w:t>
            </w:r>
          </w:p>
          <w:p w14:paraId="73725C10" w14:textId="77777777" w:rsidR="000021D8" w:rsidRPr="00E67EED" w:rsidRDefault="000021D8" w:rsidP="00E67EE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4989" w:type="dxa"/>
            <w:vAlign w:val="center"/>
          </w:tcPr>
          <w:p w14:paraId="0542BEFD" w14:textId="77777777" w:rsidR="00EF6A13" w:rsidRPr="00E67EED" w:rsidRDefault="00EF6A13" w:rsidP="00E67EE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0021D8" w:rsidRPr="00E67EED" w14:paraId="60980071" w14:textId="77777777" w:rsidTr="000021D8">
        <w:trPr>
          <w:jc w:val="center"/>
        </w:trPr>
        <w:tc>
          <w:tcPr>
            <w:tcW w:w="4989" w:type="dxa"/>
            <w:vAlign w:val="center"/>
          </w:tcPr>
          <w:p w14:paraId="07290EBB" w14:textId="77777777" w:rsidR="00EF6A13" w:rsidRPr="00E67EED" w:rsidRDefault="00000000" w:rsidP="00E67EE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E67EED">
              <w:rPr>
                <w:rFonts w:ascii="Times New Roman" w:hAnsi="Times New Roman" w:cs="Times New Roman"/>
                <w:b/>
                <w:sz w:val="22"/>
                <w:szCs w:val="24"/>
              </w:rPr>
              <w:t>E-NASLOV</w:t>
            </w:r>
          </w:p>
          <w:p w14:paraId="277A35A9" w14:textId="77777777" w:rsidR="000021D8" w:rsidRPr="00E67EED" w:rsidRDefault="000021D8" w:rsidP="00E67EE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4989" w:type="dxa"/>
            <w:vAlign w:val="center"/>
          </w:tcPr>
          <w:p w14:paraId="16694C12" w14:textId="77777777" w:rsidR="00EF6A13" w:rsidRPr="00E67EED" w:rsidRDefault="00EF6A13" w:rsidP="00E67EE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0021D8" w:rsidRPr="00E67EED" w14:paraId="0EC1D16C" w14:textId="77777777" w:rsidTr="000021D8">
        <w:trPr>
          <w:jc w:val="center"/>
        </w:trPr>
        <w:tc>
          <w:tcPr>
            <w:tcW w:w="4989" w:type="dxa"/>
            <w:vAlign w:val="center"/>
          </w:tcPr>
          <w:p w14:paraId="4F3BE427" w14:textId="77777777" w:rsidR="00EF6A13" w:rsidRPr="00E67EED" w:rsidRDefault="00000000" w:rsidP="00E67EE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E67EED">
              <w:rPr>
                <w:rFonts w:ascii="Times New Roman" w:hAnsi="Times New Roman" w:cs="Times New Roman"/>
                <w:b/>
                <w:sz w:val="22"/>
                <w:szCs w:val="24"/>
              </w:rPr>
              <w:t>TELEFON</w:t>
            </w:r>
          </w:p>
          <w:p w14:paraId="4255C7D7" w14:textId="77777777" w:rsidR="000021D8" w:rsidRPr="00E67EED" w:rsidRDefault="000021D8" w:rsidP="00E67EE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4989" w:type="dxa"/>
            <w:vAlign w:val="center"/>
          </w:tcPr>
          <w:p w14:paraId="6FE0664F" w14:textId="77777777" w:rsidR="00EF6A13" w:rsidRPr="00E67EED" w:rsidRDefault="00EF6A13" w:rsidP="00E67EE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</w:tbl>
    <w:p w14:paraId="03F6D934" w14:textId="77777777" w:rsidR="000021D8" w:rsidRPr="00E67EED" w:rsidRDefault="000021D8" w:rsidP="00E67EED">
      <w:pPr>
        <w:spacing w:after="0" w:line="240" w:lineRule="auto"/>
        <w:rPr>
          <w:rFonts w:ascii="Times New Roman" w:hAnsi="Times New Roman" w:cs="Times New Roman"/>
          <w:b/>
          <w:sz w:val="22"/>
          <w:szCs w:val="24"/>
        </w:rPr>
      </w:pPr>
    </w:p>
    <w:p w14:paraId="40A77367" w14:textId="77777777" w:rsidR="000021D8" w:rsidRPr="00E67EED" w:rsidRDefault="000021D8" w:rsidP="00E67EED">
      <w:pPr>
        <w:spacing w:after="0" w:line="240" w:lineRule="auto"/>
        <w:rPr>
          <w:rFonts w:ascii="Times New Roman" w:hAnsi="Times New Roman" w:cs="Times New Roman"/>
          <w:b/>
          <w:sz w:val="22"/>
          <w:szCs w:val="24"/>
        </w:rPr>
      </w:pPr>
    </w:p>
    <w:p w14:paraId="3C8BE54A" w14:textId="2FF76341" w:rsidR="00EF6A13" w:rsidRPr="00E67EED" w:rsidRDefault="00000000" w:rsidP="00E67EED">
      <w:pPr>
        <w:spacing w:after="0" w:line="240" w:lineRule="auto"/>
        <w:rPr>
          <w:rFonts w:ascii="Times New Roman" w:hAnsi="Times New Roman" w:cs="Times New Roman"/>
          <w:b/>
          <w:sz w:val="22"/>
          <w:szCs w:val="24"/>
        </w:rPr>
      </w:pPr>
      <w:r w:rsidRPr="00E67EED">
        <w:rPr>
          <w:rFonts w:ascii="Times New Roman" w:hAnsi="Times New Roman" w:cs="Times New Roman"/>
          <w:b/>
          <w:sz w:val="22"/>
          <w:szCs w:val="24"/>
        </w:rPr>
        <w:t>S podpisom potrjujem, da:</w:t>
      </w:r>
    </w:p>
    <w:p w14:paraId="14326289" w14:textId="77777777" w:rsidR="00E67EED" w:rsidRDefault="00E67EED" w:rsidP="00E67EED">
      <w:pPr>
        <w:pStyle w:val="ListBullet"/>
        <w:numPr>
          <w:ilvl w:val="0"/>
          <w:numId w:val="0"/>
        </w:numPr>
        <w:spacing w:after="0" w:line="240" w:lineRule="auto"/>
      </w:pPr>
    </w:p>
    <w:p w14:paraId="5DE8258B" w14:textId="73A4CBFB" w:rsidR="00EF6A13" w:rsidRPr="00E67EED" w:rsidRDefault="00000000" w:rsidP="00E67EED">
      <w:pPr>
        <w:pStyle w:val="ListBullet"/>
        <w:spacing w:after="0" w:line="240" w:lineRule="auto"/>
        <w:ind w:left="584" w:hanging="357"/>
        <w:rPr>
          <w:sz w:val="22"/>
        </w:rPr>
      </w:pPr>
      <w:r w:rsidRPr="00E67EED">
        <w:rPr>
          <w:sz w:val="22"/>
        </w:rPr>
        <w:t>v Športno društvo ŠD ŠIZ vstopam prostovoljno in da prijavnica velja tudi kot pristopna izjava društvu;</w:t>
      </w:r>
    </w:p>
    <w:p w14:paraId="2DF52149" w14:textId="7F9A2143" w:rsidR="00EF6A13" w:rsidRPr="00E67EED" w:rsidRDefault="00000000" w:rsidP="00E67EED">
      <w:pPr>
        <w:pStyle w:val="ListBullet"/>
        <w:spacing w:after="0" w:line="240" w:lineRule="auto"/>
        <w:ind w:left="587"/>
        <w:rPr>
          <w:sz w:val="22"/>
        </w:rPr>
      </w:pPr>
      <w:r w:rsidRPr="00E67EED">
        <w:rPr>
          <w:sz w:val="22"/>
        </w:rPr>
        <w:t>sem seznanjen/-a s statutom, internimi akti in pravili društva ter jih bom spoštoval/-a;</w:t>
      </w:r>
    </w:p>
    <w:p w14:paraId="300AB48E" w14:textId="77777777" w:rsidR="00EF6A13" w:rsidRPr="00E67EED" w:rsidRDefault="00000000" w:rsidP="00E67EED">
      <w:pPr>
        <w:pStyle w:val="ListBullet"/>
        <w:spacing w:after="0" w:line="240" w:lineRule="auto"/>
        <w:ind w:left="587"/>
        <w:rPr>
          <w:sz w:val="22"/>
        </w:rPr>
      </w:pPr>
      <w:r w:rsidRPr="00E67EED">
        <w:rPr>
          <w:sz w:val="22"/>
        </w:rPr>
        <w:t>imam urejeno nezgodno oziroma ustrezno zdravstveno zavarovanje in da se programov društva udeležujem na lastno odgovornost;</w:t>
      </w:r>
    </w:p>
    <w:p w14:paraId="25BD668E" w14:textId="77777777" w:rsidR="00EF6A13" w:rsidRPr="00E67EED" w:rsidRDefault="00000000" w:rsidP="00E67EED">
      <w:pPr>
        <w:pStyle w:val="ListBullet"/>
        <w:spacing w:after="0" w:line="240" w:lineRule="auto"/>
        <w:ind w:left="587"/>
        <w:rPr>
          <w:sz w:val="22"/>
        </w:rPr>
      </w:pPr>
      <w:r w:rsidRPr="00E67EED">
        <w:rPr>
          <w:sz w:val="22"/>
        </w:rPr>
        <w:t>je moje zdravstveno stanje primerno za udeležbo v športnih in rekreativnih programih društva ter da bom v primeru zdravstvenih omejitev o tem pravočasno obvestil/-a vodjo oziroma organizatorja;</w:t>
      </w:r>
    </w:p>
    <w:p w14:paraId="6E142D8D" w14:textId="77777777" w:rsidR="00EF6A13" w:rsidRPr="00E67EED" w:rsidRDefault="00000000" w:rsidP="00E67EED">
      <w:pPr>
        <w:pStyle w:val="ListBullet"/>
        <w:spacing w:after="0" w:line="240" w:lineRule="auto"/>
        <w:ind w:left="587"/>
        <w:rPr>
          <w:sz w:val="22"/>
        </w:rPr>
      </w:pPr>
      <w:r w:rsidRPr="00E67EED">
        <w:rPr>
          <w:sz w:val="22"/>
        </w:rPr>
        <w:t>za svoje osebne predmete, ki jih prinašam na vadbe, treninge ali dogodke, odgovarjam sam/-a;</w:t>
      </w:r>
    </w:p>
    <w:p w14:paraId="17245D81" w14:textId="77777777" w:rsidR="00EF6A13" w:rsidRPr="00E67EED" w:rsidRDefault="00000000" w:rsidP="00E67EED">
      <w:pPr>
        <w:pStyle w:val="ListBullet"/>
        <w:spacing w:after="0" w:line="240" w:lineRule="auto"/>
        <w:ind w:left="587"/>
        <w:rPr>
          <w:sz w:val="22"/>
        </w:rPr>
      </w:pPr>
      <w:r w:rsidRPr="00E67EED">
        <w:rPr>
          <w:sz w:val="22"/>
        </w:rPr>
        <w:t>dovoljujem uporabo zgoraj navedenih osebnih podatkov za obveščanje o vadbah, novostih in drugih aktivnostih v ŠD ŠIZ ter za prijavo na društvene dogodke;</w:t>
      </w:r>
    </w:p>
    <w:p w14:paraId="6923EB43" w14:textId="77777777" w:rsidR="00EF6A13" w:rsidRPr="00E67EED" w:rsidRDefault="00000000" w:rsidP="00E67EED">
      <w:pPr>
        <w:pStyle w:val="ListBullet"/>
        <w:spacing w:after="0" w:line="240" w:lineRule="auto"/>
        <w:ind w:left="587"/>
        <w:rPr>
          <w:sz w:val="22"/>
        </w:rPr>
      </w:pPr>
      <w:r w:rsidRPr="00E67EED">
        <w:rPr>
          <w:sz w:val="22"/>
        </w:rPr>
        <w:t>se obvezujem, da bom redno poravnal/-a letno članarino in druge morebitne obveznosti, določene s sklepi pristojnih organov društva;</w:t>
      </w:r>
    </w:p>
    <w:p w14:paraId="22055B88" w14:textId="77777777" w:rsidR="00EF6A13" w:rsidRDefault="00000000" w:rsidP="00E67EED">
      <w:pPr>
        <w:pStyle w:val="ListBullet"/>
        <w:spacing w:after="0" w:line="240" w:lineRule="auto"/>
        <w:ind w:left="587"/>
        <w:rPr>
          <w:sz w:val="22"/>
        </w:rPr>
      </w:pPr>
      <w:r w:rsidRPr="00E67EED">
        <w:rPr>
          <w:sz w:val="22"/>
        </w:rPr>
        <w:t>bom s svojim ravnanjem prispeval/-a k uresničevanju namena in ciljev društva, zlasti k promociji športa, zdravega življenjskega sloga, športne rekreacije in kakovostnega izvajanja programov društva.</w:t>
      </w:r>
    </w:p>
    <w:p w14:paraId="2A9E97DE" w14:textId="296E085C" w:rsidR="001A2B38" w:rsidRPr="00A00055" w:rsidRDefault="001A2B38" w:rsidP="00A00055">
      <w:pPr>
        <w:pStyle w:val="ListBullet"/>
        <w:ind w:left="587"/>
        <w:rPr>
          <w:color w:val="00B0F0"/>
          <w:sz w:val="22"/>
        </w:rPr>
      </w:pPr>
      <w:r>
        <w:rPr>
          <w:color w:val="00B0F0"/>
          <w:sz w:val="22"/>
        </w:rPr>
        <w:t>Predlogi (npr. Sprejemam kodeks vadečih/trenerjev, določbe statuta,… če jih želimo imeti.)</w:t>
      </w:r>
    </w:p>
    <w:p w14:paraId="4295435A" w14:textId="77777777" w:rsidR="00EF6A13" w:rsidRPr="00E67EED" w:rsidRDefault="00EF6A13" w:rsidP="00E67EED">
      <w:pPr>
        <w:spacing w:after="0" w:line="240" w:lineRule="auto"/>
        <w:rPr>
          <w:rFonts w:ascii="Times New Roman" w:hAnsi="Times New Roman" w:cs="Times New Roman"/>
          <w:sz w:val="22"/>
          <w:szCs w:val="24"/>
        </w:rPr>
      </w:pPr>
    </w:p>
    <w:p w14:paraId="58CFB76C" w14:textId="77777777" w:rsidR="000021D8" w:rsidRPr="00E67EED" w:rsidRDefault="000021D8" w:rsidP="00E67EED">
      <w:pPr>
        <w:spacing w:after="0" w:line="240" w:lineRule="auto"/>
        <w:rPr>
          <w:rFonts w:ascii="Times New Roman" w:hAnsi="Times New Roman" w:cs="Times New Roman"/>
          <w:sz w:val="22"/>
          <w:szCs w:val="24"/>
        </w:rPr>
      </w:pPr>
    </w:p>
    <w:p w14:paraId="63209331" w14:textId="77777777" w:rsidR="000021D8" w:rsidRPr="00E67EED" w:rsidRDefault="000021D8" w:rsidP="00E67EED">
      <w:pPr>
        <w:spacing w:after="0" w:line="240" w:lineRule="auto"/>
        <w:rPr>
          <w:rFonts w:ascii="Times New Roman" w:hAnsi="Times New Roman" w:cs="Times New Roman"/>
          <w:sz w:val="22"/>
          <w:szCs w:val="24"/>
        </w:rPr>
      </w:pPr>
    </w:p>
    <w:p w14:paraId="416C1EE9" w14:textId="77777777" w:rsidR="000021D8" w:rsidRPr="00E67EED" w:rsidRDefault="000021D8" w:rsidP="00E67EED">
      <w:pPr>
        <w:spacing w:after="0" w:line="240" w:lineRule="auto"/>
        <w:rPr>
          <w:rFonts w:ascii="Times New Roman" w:hAnsi="Times New Roman" w:cs="Times New Roman"/>
          <w:sz w:val="22"/>
          <w:szCs w:val="24"/>
        </w:rPr>
      </w:pPr>
    </w:p>
    <w:p w14:paraId="25F6F912" w14:textId="77777777" w:rsidR="000021D8" w:rsidRPr="00E67EED" w:rsidRDefault="000021D8" w:rsidP="00E67EED">
      <w:pPr>
        <w:spacing w:after="0" w:line="240" w:lineRule="auto"/>
        <w:rPr>
          <w:rFonts w:ascii="Times New Roman" w:hAnsi="Times New Roman" w:cs="Times New Roman"/>
          <w:sz w:val="22"/>
          <w:szCs w:val="24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989"/>
        <w:gridCol w:w="4989"/>
      </w:tblGrid>
      <w:tr w:rsidR="000021D8" w:rsidRPr="00E67EED" w14:paraId="3B991440" w14:textId="77777777">
        <w:trPr>
          <w:jc w:val="center"/>
        </w:trPr>
        <w:tc>
          <w:tcPr>
            <w:tcW w:w="4989" w:type="dxa"/>
          </w:tcPr>
          <w:p w14:paraId="7345B074" w14:textId="77777777" w:rsidR="00EF6A13" w:rsidRPr="00E67EED" w:rsidRDefault="00000000" w:rsidP="00E67EE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4"/>
              </w:rPr>
            </w:pPr>
            <w:r w:rsidRPr="00E67EED">
              <w:rPr>
                <w:rFonts w:ascii="Times New Roman" w:hAnsi="Times New Roman" w:cs="Times New Roman"/>
                <w:b/>
                <w:sz w:val="22"/>
                <w:szCs w:val="24"/>
              </w:rPr>
              <w:t>KRAJ IN DATUM</w:t>
            </w:r>
          </w:p>
        </w:tc>
        <w:tc>
          <w:tcPr>
            <w:tcW w:w="4989" w:type="dxa"/>
          </w:tcPr>
          <w:p w14:paraId="538F4D66" w14:textId="77777777" w:rsidR="00EF6A13" w:rsidRPr="00E67EED" w:rsidRDefault="00000000" w:rsidP="00E67EE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4"/>
              </w:rPr>
            </w:pPr>
            <w:r w:rsidRPr="00E67EED">
              <w:rPr>
                <w:rFonts w:ascii="Times New Roman" w:hAnsi="Times New Roman" w:cs="Times New Roman"/>
                <w:b/>
                <w:sz w:val="22"/>
                <w:szCs w:val="24"/>
              </w:rPr>
              <w:t>PODPIS ČLANA/-ICE</w:t>
            </w:r>
          </w:p>
        </w:tc>
      </w:tr>
      <w:tr w:rsidR="000021D8" w:rsidRPr="00E67EED" w14:paraId="074CBA78" w14:textId="77777777">
        <w:trPr>
          <w:jc w:val="center"/>
        </w:trPr>
        <w:tc>
          <w:tcPr>
            <w:tcW w:w="4989" w:type="dxa"/>
            <w:tcBorders>
              <w:top w:val="nil"/>
              <w:left w:val="nil"/>
              <w:bottom w:val="single" w:sz="8" w:space="0" w:color="A8B0BC"/>
              <w:right w:val="nil"/>
            </w:tcBorders>
          </w:tcPr>
          <w:p w14:paraId="7AAABF0D" w14:textId="77777777" w:rsidR="00EF6A13" w:rsidRPr="00E67EED" w:rsidRDefault="00EF6A13" w:rsidP="00E67EE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8" w:space="0" w:color="A8B0BC"/>
              <w:right w:val="nil"/>
            </w:tcBorders>
          </w:tcPr>
          <w:p w14:paraId="037053D5" w14:textId="77777777" w:rsidR="00EF6A13" w:rsidRPr="00E67EED" w:rsidRDefault="00EF6A13" w:rsidP="00E67EE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</w:tbl>
    <w:p w14:paraId="259A47E4" w14:textId="77777777" w:rsidR="00EF6A13" w:rsidRPr="00E67EED" w:rsidRDefault="00000000" w:rsidP="00E67EED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4"/>
        </w:rPr>
      </w:pPr>
      <w:r w:rsidRPr="00E67EED">
        <w:rPr>
          <w:rFonts w:ascii="Times New Roman" w:hAnsi="Times New Roman" w:cs="Times New Roman"/>
          <w:i/>
          <w:sz w:val="20"/>
          <w:szCs w:val="24"/>
        </w:rPr>
        <w:t>Športno društvo ŠD ŠIZ</w:t>
      </w:r>
    </w:p>
    <w:sectPr w:rsidR="00EF6A13" w:rsidRPr="00E67EED" w:rsidSect="00034616">
      <w:headerReference w:type="default" r:id="rId8"/>
      <w:pgSz w:w="11906" w:h="16838"/>
      <w:pgMar w:top="850" w:right="964" w:bottom="850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p>
    <w:pPr>
      <w:jc w:val="center"/>
    </w:pPr>
    <w:r>
      <w:drawing>
        <wp:inline xmlns:a="http://schemas.openxmlformats.org/drawingml/2006/main" xmlns:pic="http://schemas.openxmlformats.org/drawingml/2006/picture">
          <wp:extent cx="1097280" cy="904557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7280" cy="904557"/>
                  </a:xfrm>
                  <a:prstGeom prst="rect"/>
                </pic:spPr>
              </pic:pic>
            </a:graphicData>
          </a:graphic>
        </wp:inline>
      </w:drawing>
    </w:r>
  </w:p>
  <w:p>
    <w:pPr>
      <w:jc w:val="center"/>
    </w:pPr>
    <w:r>
      <w:rPr>
        <w:b/>
        <w:color w:val="F97316"/>
        <w:sz w:val="24"/>
      </w:rPr>
      <w:t>ŠPORT, IGRA IN ZABAVA</w:t>
    </w:r>
  </w:p>
  <w:p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70588324"/>
    <w:lvl w:ilvl="0">
      <w:start w:val="1"/>
      <w:numFmt w:val="bullet"/>
      <w:pStyle w:val="List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num w:numId="1" w16cid:durableId="1712344405">
    <w:abstractNumId w:val="8"/>
  </w:num>
  <w:num w:numId="2" w16cid:durableId="252134105">
    <w:abstractNumId w:val="6"/>
  </w:num>
  <w:num w:numId="3" w16cid:durableId="2073036527">
    <w:abstractNumId w:val="5"/>
  </w:num>
  <w:num w:numId="4" w16cid:durableId="1851872055">
    <w:abstractNumId w:val="4"/>
  </w:num>
  <w:num w:numId="5" w16cid:durableId="235363039">
    <w:abstractNumId w:val="7"/>
  </w:num>
  <w:num w:numId="6" w16cid:durableId="684286009">
    <w:abstractNumId w:val="3"/>
  </w:num>
  <w:num w:numId="7" w16cid:durableId="1680617120">
    <w:abstractNumId w:val="2"/>
  </w:num>
  <w:num w:numId="8" w16cid:durableId="1955550473">
    <w:abstractNumId w:val="1"/>
  </w:num>
  <w:num w:numId="9" w16cid:durableId="388044073">
    <w:abstractNumId w:val="0"/>
  </w:num>
  <w:num w:numId="10" w16cid:durableId="819080067">
    <w:abstractNumId w:val="8"/>
    <w:lvlOverride w:ilvl="0">
      <w:startOverride w:val="1"/>
    </w:lvlOverride>
  </w:num>
  <w:num w:numId="11" w16cid:durableId="1456635422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1D8"/>
    <w:rsid w:val="00034616"/>
    <w:rsid w:val="0006063C"/>
    <w:rsid w:val="0015074B"/>
    <w:rsid w:val="00164753"/>
    <w:rsid w:val="001A2B38"/>
    <w:rsid w:val="00235475"/>
    <w:rsid w:val="0029639D"/>
    <w:rsid w:val="00326F90"/>
    <w:rsid w:val="00A00055"/>
    <w:rsid w:val="00AA1D8D"/>
    <w:rsid w:val="00B47730"/>
    <w:rsid w:val="00CB0664"/>
    <w:rsid w:val="00CE39F9"/>
    <w:rsid w:val="00E67EED"/>
    <w:rsid w:val="00EA3B98"/>
    <w:rsid w:val="00EF6A1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9DE3AF9"/>
  <w14:defaultImageDpi w14:val="300"/>
  <w15:docId w15:val="{88DEAD84-1B08-4387-A095-4D3CAB68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header" Target="head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211</Words>
  <Characters>1301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Jure Šavc</cp:lastModifiedBy>
  <cp:revision>6</cp:revision>
  <dcterms:created xsi:type="dcterms:W3CDTF">2026-03-06T15:06:00Z</dcterms:created>
  <dcterms:modified xsi:type="dcterms:W3CDTF">2026-03-16T07:26:00Z</dcterms:modified>
  <cp:category/>
</cp:coreProperties>
</file>